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1289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1115001198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0412365400765012892420170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